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86MS0026-01-2025-000285-08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05-0065/2601/2025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3rplc-11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30.08.2024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18810563240531426310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31.05.2024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 С.В.,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18810563240531426310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31.05.2024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имело место 29.08.2024 в 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>№ 18810563240531426310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31.05.2024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0412365400265000652520178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4rplc-53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UserDefinedgrp-44rplc-53">
    <w:name w:val="cat-UserDefined grp-4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